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385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словесного конфликта с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нанес последн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ударив его два раза кулаком правой руки в область волосистой части головы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</w:t>
      </w:r>
      <w:r>
        <w:rPr>
          <w:rStyle w:val="cat-UserDefinedgrp-39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6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6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6rplc-4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6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редставленные по данному делу доказательства были оценены в совокупности с другими материалами дела об административном правонарушении 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36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0412365400325000642606172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36rplc-30">
    <w:name w:val="cat-UserDefined grp-36 rplc-30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1rplc-39">
    <w:name w:val="cat-UserDefined grp-41 rplc-39"/>
    <w:basedOn w:val="DefaultParagraphFont"/>
  </w:style>
  <w:style w:type="character" w:customStyle="1" w:styleId="cat-UserDefinedgrp-36rplc-41">
    <w:name w:val="cat-UserDefined grp-36 rplc-41"/>
    <w:basedOn w:val="DefaultParagraphFont"/>
  </w:style>
  <w:style w:type="character" w:customStyle="1" w:styleId="cat-UserDefinedgrp-36rplc-43">
    <w:name w:val="cat-UserDefined grp-36 rplc-43"/>
    <w:basedOn w:val="DefaultParagraphFont"/>
  </w:style>
  <w:style w:type="character" w:customStyle="1" w:styleId="cat-UserDefinedgrp-36rplc-45">
    <w:name w:val="cat-UserDefined grp-36 rplc-45"/>
    <w:basedOn w:val="DefaultParagraphFont"/>
  </w:style>
  <w:style w:type="character" w:customStyle="1" w:styleId="cat-UserDefinedgrp-42rplc-49">
    <w:name w:val="cat-UserDefined grp-42 rplc-49"/>
    <w:basedOn w:val="DefaultParagraphFont"/>
  </w:style>
  <w:style w:type="character" w:customStyle="1" w:styleId="cat-UserDefinedgrp-36rplc-51">
    <w:name w:val="cat-UserDefined grp-36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